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5-115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Никиты Викторовича,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070</w:t>
      </w:r>
      <w:r>
        <w:rPr>
          <w:rFonts w:ascii="Times New Roman" w:eastAsia="Times New Roman" w:hAnsi="Times New Roman" w:cs="Times New Roman"/>
          <w:sz w:val="26"/>
          <w:szCs w:val="26"/>
        </w:rPr>
        <w:t>48242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40607048242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Попова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Попова Никиту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0412365400665029902420108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4">
    <w:name w:val="cat-UserDefined grp-3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